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6 марта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генерального директора ООО «ЮГРА-СВЯЗЬСЕРВИС»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Некрасова Николая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Некрасов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«ЮГРА-СВЯЗЬСЕРВИС»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Полевая, д.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6 месяцев 2025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пп.1</w:t>
      </w:r>
      <w:r>
        <w:rPr>
          <w:rFonts w:ascii="Times New Roman" w:eastAsia="Times New Roman" w:hAnsi="Times New Roman" w:cs="Times New Roman"/>
        </w:rPr>
        <w:t xml:space="preserve"> п.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419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судебное заседание Некрасов Н.А.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</w:t>
      </w:r>
      <w:r>
        <w:rPr>
          <w:rFonts w:ascii="Times New Roman" w:eastAsia="Times New Roman" w:hAnsi="Times New Roman" w:cs="Times New Roman"/>
        </w:rPr>
        <w:t>делу.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Некрасова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Некрасов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 по ст</w:t>
      </w:r>
      <w:r>
        <w:rPr>
          <w:rFonts w:ascii="Times New Roman" w:eastAsia="Times New Roman" w:hAnsi="Times New Roman" w:cs="Times New Roman"/>
        </w:rPr>
        <w:t>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Некрасова Н.А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«ЮГРА-СВЯЗЬСЕРВИС»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Некрасова Николая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3rplc-2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29">
    <w:name w:val="cat-UserDefined grp-2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